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84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61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0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09582520183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958</w:t>
      </w:r>
      <w:r>
        <w:rPr>
          <w:rFonts w:ascii="Times New Roman" w:eastAsia="Times New Roman" w:hAnsi="Times New Roman" w:cs="Times New Roman"/>
          <w:sz w:val="27"/>
          <w:szCs w:val="27"/>
        </w:rPr>
        <w:t>25201</w:t>
      </w:r>
      <w:r>
        <w:rPr>
          <w:rFonts w:ascii="Times New Roman" w:eastAsia="Times New Roman" w:hAnsi="Times New Roman" w:cs="Times New Roman"/>
          <w:sz w:val="27"/>
          <w:szCs w:val="27"/>
        </w:rPr>
        <w:t>83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две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64598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7F276-7369-499F-B759-499592C2695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